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Gopher 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GUENTZEL    </w:t>
      </w:r>
      <w:r>
        <w:t xml:space="preserve">   Hurley    </w:t>
      </w:r>
      <w:r>
        <w:t xml:space="preserve">   Johnson    </w:t>
      </w:r>
      <w:r>
        <w:t xml:space="preserve">   Lehr    </w:t>
      </w:r>
      <w:r>
        <w:t xml:space="preserve">   LINDGREN    </w:t>
      </w:r>
      <w:r>
        <w:t xml:space="preserve">   MAROONEY    </w:t>
      </w:r>
      <w:r>
        <w:t xml:space="preserve">   MCMANUS    </w:t>
      </w:r>
      <w:r>
        <w:t xml:space="preserve">   Munson    </w:t>
      </w:r>
      <w:r>
        <w:t xml:space="preserve">   Nanne    </w:t>
      </w:r>
      <w:r>
        <w:t xml:space="preserve">   Norman    </w:t>
      </w:r>
      <w:r>
        <w:t xml:space="preserve">   Novak    </w:t>
      </w:r>
      <w:r>
        <w:t xml:space="preserve">   Pitlick    </w:t>
      </w:r>
      <w:r>
        <w:t xml:space="preserve">   Ramsey    </w:t>
      </w:r>
      <w:r>
        <w:t xml:space="preserve">   Lucia    </w:t>
      </w:r>
      <w:r>
        <w:t xml:space="preserve">   Reedy    </w:t>
      </w:r>
      <w:r>
        <w:t xml:space="preserve">   ROMANKO    </w:t>
      </w:r>
      <w:r>
        <w:t xml:space="preserve">   Sadek    </w:t>
      </w:r>
      <w:r>
        <w:t xml:space="preserve">   Sheehy    </w:t>
      </w:r>
      <w:r>
        <w:t xml:space="preserve">   SCHIERHORN    </w:t>
      </w:r>
      <w:r>
        <w:t xml:space="preserve">   SZMATULA    </w:t>
      </w:r>
      <w:r>
        <w:t xml:space="preserve">   ZUHLSDORF    </w:t>
      </w:r>
      <w:r>
        <w:t xml:space="preserve">   GatesJr    </w:t>
      </w:r>
      <w:r>
        <w:t xml:space="preserve">   GLOVER    </w:t>
      </w:r>
      <w:r>
        <w:t xml:space="preserve">   BRISTEDT    </w:t>
      </w:r>
      <w:r>
        <w:t xml:space="preserve">   MITTELSTADT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Gopher Hockey</dc:title>
  <dcterms:created xsi:type="dcterms:W3CDTF">2021-10-11T08:11:19Z</dcterms:created>
  <dcterms:modified xsi:type="dcterms:W3CDTF">2021-10-11T08:11:19Z</dcterms:modified>
</cp:coreProperties>
</file>