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Gordewdra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Addysg gorfforol    </w:t>
      </w:r>
      <w:r>
        <w:t xml:space="preserve">   Coginio    </w:t>
      </w:r>
      <w:r>
        <w:t xml:space="preserve">   Bywyd afiachus    </w:t>
      </w:r>
      <w:r>
        <w:t xml:space="preserve">   Bywyd iachus    </w:t>
      </w:r>
      <w:r>
        <w:t xml:space="preserve">   Rhedeg    </w:t>
      </w:r>
      <w:r>
        <w:t xml:space="preserve">   Caloriau    </w:t>
      </w:r>
      <w:r>
        <w:t xml:space="preserve">   Siwgr    </w:t>
      </w:r>
      <w:r>
        <w:t xml:space="preserve">   Cancr y calon    </w:t>
      </w:r>
      <w:r>
        <w:t xml:space="preserve">   Bwyta yn iachus    </w:t>
      </w:r>
      <w:r>
        <w:t xml:space="preserve">   Yfed dwr    </w:t>
      </w:r>
      <w:r>
        <w:t xml:space="preserve">   Ymarfer corff    </w:t>
      </w:r>
      <w:r>
        <w:t xml:space="preserve">   Afiachus    </w:t>
      </w:r>
      <w:r>
        <w:t xml:space="preserve">   Llysiau    </w:t>
      </w:r>
      <w:r>
        <w:t xml:space="preserve">   Frwythau    </w:t>
      </w:r>
      <w:r>
        <w:t xml:space="preserve">   Cancr    </w:t>
      </w:r>
      <w:r>
        <w:t xml:space="preserve">   Bwyta    </w:t>
      </w:r>
      <w:r>
        <w:t xml:space="preserve">   Iachus    </w:t>
      </w:r>
      <w:r>
        <w:t xml:space="preserve">   Gordewdra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Gordewdra </dc:title>
  <dcterms:created xsi:type="dcterms:W3CDTF">2021-10-11T08:11:31Z</dcterms:created>
  <dcterms:modified xsi:type="dcterms:W3CDTF">2021-10-11T08:11:31Z</dcterms:modified>
</cp:coreProperties>
</file>