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Gordon Korman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perplexity    </w:t>
      </w:r>
      <w:r>
        <w:t xml:space="preserve">   accomplishment    </w:t>
      </w:r>
      <w:r>
        <w:t xml:space="preserve">   disembarked    </w:t>
      </w:r>
      <w:r>
        <w:t xml:space="preserve">   pandemonium    </w:t>
      </w:r>
      <w:r>
        <w:t xml:space="preserve">   accelerating    </w:t>
      </w:r>
      <w:r>
        <w:t xml:space="preserve">   tranfixing    </w:t>
      </w:r>
      <w:r>
        <w:t xml:space="preserve">   lancaster    </w:t>
      </w:r>
      <w:r>
        <w:t xml:space="preserve">   fundamental    </w:t>
      </w:r>
      <w:r>
        <w:t xml:space="preserve">   mesmeric    </w:t>
      </w:r>
      <w:r>
        <w:t xml:space="preserve">   convulsive    </w:t>
      </w:r>
      <w:r>
        <w:t xml:space="preserve">   maelstrom    </w:t>
      </w:r>
      <w:r>
        <w:t xml:space="preserve">   borglums    </w:t>
      </w:r>
      <w:r>
        <w:t xml:space="preserve">   massachusetts    </w:t>
      </w:r>
      <w:r>
        <w:t xml:space="preserve">   despairingly    </w:t>
      </w:r>
      <w:r>
        <w:t xml:space="preserve">   unexplanable    </w:t>
      </w:r>
      <w:r>
        <w:t xml:space="preserve">   sanctum    </w:t>
      </w:r>
      <w:r>
        <w:t xml:space="preserve">   fascinated    </w:t>
      </w:r>
      <w:r>
        <w:t xml:space="preserve">   multimillionable    </w:t>
      </w:r>
      <w:r>
        <w:t xml:space="preserve">   satisfaction    </w:t>
      </w:r>
      <w:r>
        <w:t xml:space="preserve">   unpleasantness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Gordon Korman</dc:title>
  <dcterms:created xsi:type="dcterms:W3CDTF">2021-10-11T08:10:42Z</dcterms:created>
  <dcterms:modified xsi:type="dcterms:W3CDTF">2021-10-11T08:10:42Z</dcterms:modified>
</cp:coreProperties>
</file>