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limo    </w:t>
      </w:r>
      <w:r>
        <w:t xml:space="preserve">   pictures    </w:t>
      </w:r>
      <w:r>
        <w:t xml:space="preserve">   glass    </w:t>
      </w:r>
      <w:r>
        <w:t xml:space="preserve">   shoes    </w:t>
      </w:r>
      <w:r>
        <w:t xml:space="preserve">   alone    </w:t>
      </w:r>
      <w:r>
        <w:t xml:space="preserve">   england    </w:t>
      </w:r>
      <w:r>
        <w:t xml:space="preserve">   meanness    </w:t>
      </w:r>
      <w:r>
        <w:t xml:space="preserve">   confusingness    </w:t>
      </w:r>
      <w:r>
        <w:t xml:space="preserve">   sadness    </w:t>
      </w:r>
      <w:r>
        <w:t xml:space="preserve">   friendship    </w:t>
      </w:r>
      <w:r>
        <w:t xml:space="preserve">   three    </w:t>
      </w:r>
      <w:r>
        <w:t xml:space="preserve">   clear    </w:t>
      </w:r>
      <w:r>
        <w:t xml:space="preserve">   love    </w:t>
      </w:r>
      <w:r>
        <w:t xml:space="preserve">   majic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Gorgeous</dc:title>
  <dcterms:created xsi:type="dcterms:W3CDTF">2021-10-11T08:10:17Z</dcterms:created>
  <dcterms:modified xsi:type="dcterms:W3CDTF">2021-10-11T08:10:17Z</dcterms:modified>
</cp:coreProperties>
</file>