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Gorgias's Ten Favorite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Democracy is rule by the many. By the people. By all of us. This makes democracy stronger than any other political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do not make an A on this test, I will not graduate high school. Then, I will be homeless by 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allow our 14 year-old to have her first date tonight, what’s next? A wedding,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reporter who is writing an article on an important issue  may only interview experts that support her or his views on the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Noting that the auto accident rate rises and falls with the rate of use of windshield wipers, one concludes that the use of wipers is somehow causing auto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warmer this year in Las Vegas as compared to last year; therefore, global warming is rapidly accelerating.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when I sneezed, the power went off. I must've caused the outage.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realize what you voted for? Can you be any dumber?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Mama says that alligators are ornery because they got all them teeth and no toothbrush.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listen to Dave's argument on gun control. He's not the brightest bulb in the chandelier.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Gorgias's Ten Favorite Fallacies</dc:title>
  <dcterms:created xsi:type="dcterms:W3CDTF">2021-10-11T08:11:15Z</dcterms:created>
  <dcterms:modified xsi:type="dcterms:W3CDTF">2021-10-11T08:11:15Z</dcterms:modified>
</cp:coreProperties>
</file>