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Gorilla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deaths    </w:t>
      </w:r>
      <w:r>
        <w:t xml:space="preserve">   coltan    </w:t>
      </w:r>
      <w:r>
        <w:t xml:space="preserve">   dontion boxes    </w:t>
      </w:r>
      <w:r>
        <w:t xml:space="preserve">   help them    </w:t>
      </w:r>
      <w:r>
        <w:t xml:space="preserve">   victoria zoo    </w:t>
      </w:r>
      <w:r>
        <w:t xml:space="preserve">   lost    </w:t>
      </w:r>
      <w:r>
        <w:t xml:space="preserve">   illegal    </w:t>
      </w:r>
      <w:r>
        <w:t xml:space="preserve">   mining    </w:t>
      </w:r>
      <w:r>
        <w:t xml:space="preserve">   habitats    </w:t>
      </w:r>
      <w:r>
        <w:t xml:space="preserve">   poaches    </w:t>
      </w:r>
      <w:r>
        <w:t xml:space="preserve">   gorilla    </w:t>
      </w:r>
      <w:r>
        <w:t xml:space="preserve">   poaching    </w:t>
      </w:r>
      <w:r>
        <w:t xml:space="preserve">   phones    </w:t>
      </w:r>
      <w:r>
        <w:t xml:space="preserve">   they're calling on you    </w:t>
      </w:r>
      <w:r>
        <w:t xml:space="preserve">   bye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Gorilla</dc:title>
  <dcterms:created xsi:type="dcterms:W3CDTF">2021-10-11T08:11:42Z</dcterms:created>
  <dcterms:modified xsi:type="dcterms:W3CDTF">2021-10-11T08:11:42Z</dcterms:modified>
</cp:coreProperties>
</file>