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Gorilla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gorilla that leads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that both gorillas and pandas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for a good cause such as saving gorillas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where Cross-River gorillas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cause of why gorillas are endangered.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step from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gorilla that can speak sign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gorillas are the largest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fruit that gorillas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saved gorillas and died of a mysterious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 Crossword</dc:title>
  <dcterms:created xsi:type="dcterms:W3CDTF">2021-10-11T08:10:49Z</dcterms:created>
  <dcterms:modified xsi:type="dcterms:W3CDTF">2021-10-11T08:10:49Z</dcterms:modified>
</cp:coreProperties>
</file>