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Gorilla Grahams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Freedom    </w:t>
      </w:r>
      <w:r>
        <w:t xml:space="preserve">   Painting    </w:t>
      </w:r>
      <w:r>
        <w:t xml:space="preserve">   Zoo    </w:t>
      </w:r>
      <w:r>
        <w:t xml:space="preserve">   Mall    </w:t>
      </w:r>
      <w:r>
        <w:t xml:space="preserve">   George    </w:t>
      </w:r>
      <w:r>
        <w:t xml:space="preserve">   Ruby    </w:t>
      </w:r>
      <w:r>
        <w:t xml:space="preserve">   Julia    </w:t>
      </w:r>
      <w:r>
        <w:t xml:space="preserve">   Bob    </w:t>
      </w:r>
      <w:r>
        <w:t xml:space="preserve">   Elephant    </w:t>
      </w:r>
      <w:r>
        <w:t xml:space="preserve">   Stella    </w:t>
      </w:r>
      <w:r>
        <w:t xml:space="preserve">   Gorilla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Gorilla Grahams</dc:title>
  <dcterms:created xsi:type="dcterms:W3CDTF">2021-10-11T08:11:12Z</dcterms:created>
  <dcterms:modified xsi:type="dcterms:W3CDTF">2021-10-11T08:11:12Z</dcterms:modified>
</cp:coreProperties>
</file>