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Gorillaz/Riggers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Bruce Wills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Stu-Pot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Gorillaz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Spaghetti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Boogieman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Gorillaz/Riggers</dc:title>
  <dcterms:created xsi:type="dcterms:W3CDTF">2021-10-11T08:11:23Z</dcterms:created>
  <dcterms:modified xsi:type="dcterms:W3CDTF">2021-10-11T08:11:23Z</dcterms:modified>
</cp:coreProperties>
</file>