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Gorillaz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19-2000    </w:t>
      </w:r>
      <w:r>
        <w:t xml:space="preserve">   2-D    </w:t>
      </w:r>
      <w:r>
        <w:t xml:space="preserve">   Clint Eastwood    </w:t>
      </w:r>
      <w:r>
        <w:t xml:space="preserve">   Cyborg Noodle    </w:t>
      </w:r>
      <w:r>
        <w:t xml:space="preserve">   Dare    </w:t>
      </w:r>
      <w:r>
        <w:t xml:space="preserve">   Del    </w:t>
      </w:r>
      <w:r>
        <w:t xml:space="preserve">   Demon Days    </w:t>
      </w:r>
      <w:r>
        <w:t xml:space="preserve">   El Manana    </w:t>
      </w:r>
      <w:r>
        <w:t xml:space="preserve">   Feel Good Inc    </w:t>
      </w:r>
      <w:r>
        <w:t xml:space="preserve">   Humanz    </w:t>
      </w:r>
      <w:r>
        <w:t xml:space="preserve">   Kong Studios    </w:t>
      </w:r>
      <w:r>
        <w:t xml:space="preserve">   Murdoc    </w:t>
      </w:r>
      <w:r>
        <w:t xml:space="preserve">   Noodle    </w:t>
      </w:r>
      <w:r>
        <w:t xml:space="preserve">   On Melancholy Hill    </w:t>
      </w:r>
      <w:r>
        <w:t xml:space="preserve">   Paula    </w:t>
      </w:r>
      <w:r>
        <w:t xml:space="preserve">   Plastic Beach    </w:t>
      </w:r>
      <w:r>
        <w:t xml:space="preserve">   Russel    </w:t>
      </w:r>
      <w:r>
        <w:t xml:space="preserve">   Stylo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Gorillaz</dc:title>
  <dcterms:created xsi:type="dcterms:W3CDTF">2021-10-11T08:10:37Z</dcterms:created>
  <dcterms:modified xsi:type="dcterms:W3CDTF">2021-10-11T08:10:37Z</dcterms:modified>
</cp:coreProperties>
</file>