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Gorjes Alaska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Mt McKinley    </w:t>
      </w:r>
      <w:r>
        <w:t xml:space="preserve">   forty ninth state    </w:t>
      </w:r>
      <w:r>
        <w:t xml:space="preserve">   Gulf of Alaska    </w:t>
      </w:r>
      <w:r>
        <w:t xml:space="preserve">   Yukon River    </w:t>
      </w:r>
      <w:r>
        <w:t xml:space="preserve">   Vitus Jonassen    </w:t>
      </w:r>
      <w:r>
        <w:t xml:space="preserve">   Lake Iliamna    </w:t>
      </w:r>
      <w:r>
        <w:t xml:space="preserve">   Irene Bedard    </w:t>
      </w:r>
      <w:r>
        <w:t xml:space="preserve">   Benny Benson    </w:t>
      </w:r>
      <w:r>
        <w:t xml:space="preserve">   Fairbanks    </w:t>
      </w:r>
      <w:r>
        <w:t xml:space="preserve">   Anchorage    </w:t>
      </w:r>
      <w:r>
        <w:t xml:space="preserve">   salmon    </w:t>
      </w:r>
      <w:r>
        <w:t xml:space="preserve">   Juneau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Gorjes Alaska Word Search</dc:title>
  <dcterms:created xsi:type="dcterms:W3CDTF">2021-10-11T08:10:12Z</dcterms:created>
  <dcterms:modified xsi:type="dcterms:W3CDTF">2021-10-11T08:10:12Z</dcterms:modified>
</cp:coreProperties>
</file>