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Jerusalm    </w:t>
      </w:r>
      <w:r>
        <w:t xml:space="preserve">   Holy    </w:t>
      </w:r>
      <w:r>
        <w:t xml:space="preserve">   Urban    </w:t>
      </w:r>
      <w:r>
        <w:t xml:space="preserve">   Guy    </w:t>
      </w:r>
      <w:r>
        <w:t xml:space="preserve">   Prophet    </w:t>
      </w:r>
      <w:r>
        <w:t xml:space="preserve">   Islam    </w:t>
      </w:r>
      <w:r>
        <w:t xml:space="preserve">   Allah    </w:t>
      </w:r>
      <w:r>
        <w:t xml:space="preserve">   God    </w:t>
      </w:r>
      <w:r>
        <w:t xml:space="preserve">   Pope    </w:t>
      </w:r>
      <w:r>
        <w:t xml:space="preserve">   Bilbe    </w:t>
      </w:r>
      <w:r>
        <w:t xml:space="preserve">   Christian    </w:t>
      </w:r>
      <w:r>
        <w:t xml:space="preserve">   Muslim    </w:t>
      </w:r>
      <w:r>
        <w:t xml:space="preserve">   King    </w:t>
      </w:r>
      <w:r>
        <w:t xml:space="preserve">   Hattin    </w:t>
      </w:r>
      <w:r>
        <w:t xml:space="preserve">   Lionheart    </w:t>
      </w:r>
      <w:r>
        <w:t xml:space="preserve">   Saladin    </w:t>
      </w:r>
      <w:r>
        <w:t xml:space="preserve">   Crusader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Gory word search</dc:title>
  <dcterms:created xsi:type="dcterms:W3CDTF">2021-10-11T08:11:20Z</dcterms:created>
  <dcterms:modified xsi:type="dcterms:W3CDTF">2021-10-11T08:11:20Z</dcterms:modified>
</cp:coreProperties>
</file>