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Mildred    </w:t>
      </w:r>
      <w:r>
        <w:t xml:space="preserve">   Jacqueline    </w:t>
      </w:r>
      <w:r>
        <w:t xml:space="preserve">   Ned    </w:t>
      </w:r>
      <w:r>
        <w:t xml:space="preserve">   Harminia    </w:t>
      </w:r>
      <w:r>
        <w:t xml:space="preserve">   Rupert    </w:t>
      </w:r>
      <w:r>
        <w:t xml:space="preserve">   Luigi    </w:t>
      </w:r>
      <w:r>
        <w:t xml:space="preserve">   Kuiaran    </w:t>
      </w:r>
      <w:r>
        <w:t xml:space="preserve">   Julie    </w:t>
      </w:r>
      <w:r>
        <w:t xml:space="preserve">   Jupiter    </w:t>
      </w:r>
      <w:r>
        <w:t xml:space="preserve">   Albert    </w:t>
      </w:r>
      <w:r>
        <w:t xml:space="preserve">   Sophie    </w:t>
      </w:r>
      <w:r>
        <w:t xml:space="preserve">   Anastasia    </w:t>
      </w:r>
      <w:r>
        <w:t xml:space="preserve">   Ruri    </w:t>
      </w:r>
      <w:r>
        <w:t xml:space="preserve">   Ian Musgrave    </w:t>
      </w:r>
      <w:r>
        <w:t xml:space="preserve">   Baron Musgrave    </w:t>
      </w:r>
      <w:r>
        <w:t xml:space="preserve">   Coco Rose    </w:t>
      </w:r>
      <w:r>
        <w:t xml:space="preserve">   Leviathan    </w:t>
      </w:r>
      <w:r>
        <w:t xml:space="preserve">   Ambrose    </w:t>
      </w:r>
      <w:r>
        <w:t xml:space="preserve">   Avril    </w:t>
      </w:r>
      <w:r>
        <w:t xml:space="preserve">   Cecile    </w:t>
      </w:r>
      <w:r>
        <w:t xml:space="preserve">   Grevil    </w:t>
      </w:r>
      <w:r>
        <w:t xml:space="preserve">   Brian    </w:t>
      </w:r>
      <w:r>
        <w:t xml:space="preserve">   Cordelia    </w:t>
      </w:r>
      <w:r>
        <w:t xml:space="preserve">   Kazuya    </w:t>
      </w:r>
      <w:r>
        <w:t xml:space="preserve">   Victorique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Gosick</dc:title>
  <dcterms:created xsi:type="dcterms:W3CDTF">2021-10-11T08:10:57Z</dcterms:created>
  <dcterms:modified xsi:type="dcterms:W3CDTF">2021-10-11T08:10:57Z</dcterms:modified>
</cp:coreProperties>
</file>