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Goggles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COMMANDMENTS    </w:t>
      </w:r>
      <w:r>
        <w:t xml:space="preserve">   WORSHIP    </w:t>
      </w:r>
      <w:r>
        <w:t xml:space="preserve">   SINAI    </w:t>
      </w:r>
      <w:r>
        <w:t xml:space="preserve">   ISRAEL    </w:t>
      </w:r>
      <w:r>
        <w:t xml:space="preserve">   MOSES    </w:t>
      </w:r>
      <w:r>
        <w:t xml:space="preserve">   THIRD    </w:t>
      </w:r>
      <w:r>
        <w:t xml:space="preserve">   RAISED    </w:t>
      </w:r>
      <w:r>
        <w:t xml:space="preserve">   BURIED    </w:t>
      </w:r>
      <w:r>
        <w:t xml:space="preserve">   SCRIPTURES    </w:t>
      </w:r>
      <w:r>
        <w:t xml:space="preserve">   SINS    </w:t>
      </w:r>
      <w:r>
        <w:t xml:space="preserve">   DIED    </w:t>
      </w:r>
      <w:r>
        <w:t xml:space="preserve">   CHRIST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Goggles Introduction</dc:title>
  <dcterms:created xsi:type="dcterms:W3CDTF">2021-10-11T08:11:06Z</dcterms:created>
  <dcterms:modified xsi:type="dcterms:W3CDTF">2021-10-11T08:11:06Z</dcterms:modified>
</cp:coreProperties>
</file>