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Gospel John </w:t>
      </w:r>
    </w:p>
    <w:p>
      <w:pPr>
        <w:pStyle w:val="Questions"/>
      </w:pPr>
      <w:r>
        <w:t xml:space="preserve">1. EACNL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EDLPIICS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IHTAF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EGPLOS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AEGRC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AHEVEN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JSSEU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HOJN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ALMB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CLIRSEAM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CREOVOME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ABPELRSA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CERPAH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EVRLAE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IFIACERSC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RIDSITTOAN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Gospel John </dc:title>
  <dcterms:created xsi:type="dcterms:W3CDTF">2021-10-11T08:10:24Z</dcterms:created>
  <dcterms:modified xsi:type="dcterms:W3CDTF">2021-10-11T08:10:24Z</dcterms:modified>
</cp:coreProperties>
</file>