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Gospel Of Matthew chapters 23-24_5+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betray    </w:t>
      </w:r>
      <w:r>
        <w:t xml:space="preserve">   blind    </w:t>
      </w:r>
      <w:r>
        <w:t xml:space="preserve">   Christ    </w:t>
      </w:r>
      <w:r>
        <w:t xml:space="preserve">   Faithful    </w:t>
      </w:r>
      <w:r>
        <w:t xml:space="preserve">   Fig Tree    </w:t>
      </w:r>
      <w:r>
        <w:t xml:space="preserve">   hypocrites    </w:t>
      </w:r>
      <w:r>
        <w:t xml:space="preserve">   Jerusalem    </w:t>
      </w:r>
      <w:r>
        <w:t xml:space="preserve">   Mount of Olives    </w:t>
      </w:r>
      <w:r>
        <w:t xml:space="preserve">   Noah    </w:t>
      </w:r>
      <w:r>
        <w:t xml:space="preserve">   Pharisees    </w:t>
      </w:r>
      <w:r>
        <w:t xml:space="preserve">   scribes    </w:t>
      </w:r>
      <w:r>
        <w:t xml:space="preserve">   Servant    </w:t>
      </w:r>
      <w:r>
        <w:t xml:space="preserve">   Shortened    </w:t>
      </w:r>
      <w:r>
        <w:t xml:space="preserve">   Sons of Man    </w:t>
      </w:r>
      <w:r>
        <w:t xml:space="preserve">   temple    </w:t>
      </w:r>
      <w:r>
        <w:t xml:space="preserve">   tribulation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Matthew chapters 23-24_5+</dc:title>
  <dcterms:created xsi:type="dcterms:W3CDTF">2021-10-11T08:11:53Z</dcterms:created>
  <dcterms:modified xsi:type="dcterms:W3CDTF">2021-10-11T08:11:53Z</dcterms:modified>
</cp:coreProperties>
</file>