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Portraits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AUDIENCE FOR MATTHEW'S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MATTHEW'S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DID GET THERE INFORMATION FOR MATTHEW'S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JOHN'S GOSPEL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GET THERE INFORATION FOR JOHN'S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WHERE THE MAIN THEMES OF MARK'S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GOSPEL OF LUKE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GOSPEL LUKE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GOSPEL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MARK GET HIS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LUKE GET HIS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AUDINCE OF LUKE'S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AUTHOR OF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GOSPEL OF MARK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AUDIENCE FOR MARK'S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AUDIENCE FOR JOHN'S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Portraits</dc:title>
  <dcterms:created xsi:type="dcterms:W3CDTF">2021-10-11T08:10:19Z</dcterms:created>
  <dcterms:modified xsi:type="dcterms:W3CDTF">2021-10-11T08:10:19Z</dcterms:modified>
</cp:coreProperties>
</file>