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testimony    </w:t>
      </w:r>
      <w:r>
        <w:t xml:space="preserve">   truth    </w:t>
      </w:r>
      <w:r>
        <w:t xml:space="preserve">   honesty    </w:t>
      </w:r>
      <w:r>
        <w:t xml:space="preserve">   respect    </w:t>
      </w:r>
      <w:r>
        <w:t xml:space="preserve">   reverence    </w:t>
      </w:r>
      <w:r>
        <w:t xml:space="preserve">   nice    </w:t>
      </w:r>
      <w:r>
        <w:t xml:space="preserve">   kind    </w:t>
      </w:r>
      <w:r>
        <w:t xml:space="preserve">   Prayer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Principles</dc:title>
  <dcterms:created xsi:type="dcterms:W3CDTF">2021-10-11T08:10:17Z</dcterms:created>
  <dcterms:modified xsi:type="dcterms:W3CDTF">2021-10-11T08:10:17Z</dcterms:modified>
</cp:coreProperties>
</file>