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Gospel Seek and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Sabbath    </w:t>
      </w:r>
      <w:r>
        <w:t xml:space="preserve">   Jesus    </w:t>
      </w:r>
      <w:r>
        <w:t xml:space="preserve">   Church    </w:t>
      </w:r>
      <w:r>
        <w:t xml:space="preserve">   Love    </w:t>
      </w:r>
      <w:r>
        <w:t xml:space="preserve">   Scriptures    </w:t>
      </w:r>
      <w:r>
        <w:t xml:space="preserve">   Bible    </w:t>
      </w:r>
      <w:r>
        <w:t xml:space="preserve">   Baptism    </w:t>
      </w:r>
      <w:r>
        <w:t xml:space="preserve">   Faith    </w:t>
      </w:r>
      <w:r>
        <w:t xml:space="preserve">   Primary    </w:t>
      </w:r>
      <w:r>
        <w:t xml:space="preserve">   Savior    </w:t>
      </w:r>
      <w:r>
        <w:t xml:space="preserve">   Temple    </w:t>
      </w:r>
      <w:r>
        <w:t xml:space="preserve">   HolyGhost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Gospel Seek and Find</dc:title>
  <dcterms:created xsi:type="dcterms:W3CDTF">2021-10-11T08:11:58Z</dcterms:created>
  <dcterms:modified xsi:type="dcterms:W3CDTF">2021-10-11T08:11:58Z</dcterms:modified>
</cp:coreProperties>
</file>