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Scorpion    </w:t>
      </w:r>
      <w:r>
        <w:t xml:space="preserve">   Example    </w:t>
      </w:r>
      <w:r>
        <w:t xml:space="preserve">   Sacrament    </w:t>
      </w:r>
      <w:r>
        <w:t xml:space="preserve">   Salvation    </w:t>
      </w:r>
      <w:r>
        <w:t xml:space="preserve">   savior    </w:t>
      </w:r>
      <w:r>
        <w:t xml:space="preserve">   Heffalump    </w:t>
      </w:r>
      <w:r>
        <w:t xml:space="preserve">   prayer    </w:t>
      </w:r>
      <w:r>
        <w:t xml:space="preserve">   scriptures    </w:t>
      </w:r>
      <w:r>
        <w:t xml:space="preserve">   doctrine    </w:t>
      </w:r>
      <w:r>
        <w:t xml:space="preserve">   Covenants    </w:t>
      </w:r>
      <w:r>
        <w:t xml:space="preserve">   obedience    </w:t>
      </w:r>
      <w:r>
        <w:t xml:space="preserve">   gospel    </w:t>
      </w:r>
      <w:r>
        <w:t xml:space="preserve">   Comfort    </w:t>
      </w:r>
      <w:r>
        <w:t xml:space="preserve">   Jesus    </w:t>
      </w:r>
      <w:r>
        <w:t xml:space="preserve">   Heavenlyfather    </w:t>
      </w:r>
      <w:r>
        <w:t xml:space="preserve">   Faith    </w:t>
      </w:r>
      <w:r>
        <w:t xml:space="preserve">   Hebrew    </w:t>
      </w:r>
      <w:r>
        <w:t xml:space="preserve">   Commandment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Word Search</dc:title>
  <dcterms:created xsi:type="dcterms:W3CDTF">2021-10-11T08:12:00Z</dcterms:created>
  <dcterms:modified xsi:type="dcterms:W3CDTF">2021-10-11T08:12:00Z</dcterms:modified>
</cp:coreProperties>
</file>