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Gospel of 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the Baptist said "I am not the 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 would not sound until Peter had denied Jesus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pool in Jerusalem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scribes and Pharisees brought a woman caught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 ______ was the first person to come to the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is the ____ , the Truth,  and the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sheep know the shepherd's _____ and follow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Son gives life to _____ He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Pilate asked Jesus, "What is ____?"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 many as received Him had the right to become ________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Jews cried out to Pilate, "---- him!"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Jesus said He is the true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Jesus told the Jewish leaders they were of their father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referred to as "the disciple whom Jesus loved"?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_____ means "Praise to the Lord"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was Jesus offering the woman at the 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 and my Father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was raised from the dead?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given a crown of _____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Teaching method not used in the Gospel of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man asked Jesus, "Are you King of the Jews?"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Jesus' first miracle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is the ______and the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is the Bread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"If you hold to my teaching, you are really my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did not send His Son into the world to _________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signs (miracles) are related in John's Gospel?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Jesus is the _____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Ask and you will receive that your ___ may be full.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Jesus said that the one who comes to Him, He will by no means _____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Jesus was talking to this Pharisee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times did Jesus ask Peter if he loved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Moses gave you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Word is who?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Gospel of John</dc:title>
  <dcterms:created xsi:type="dcterms:W3CDTF">2021-10-11T08:11:49Z</dcterms:created>
  <dcterms:modified xsi:type="dcterms:W3CDTF">2021-10-11T08:11:49Z</dcterms:modified>
</cp:coreProperties>
</file>