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of Mark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teaching of Jesus that service of others is true greatness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Sunday before Good Friday when Jesus entered Jerusalem on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other peoples needs before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group whose aim was to keep the tradition Jewish faith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procurator of Judea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lawyers, originally men, who made copies of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sufferings of Jesus, especially in the time leading up to his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priests who controlled the temple and collaborated with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gift dedicated to God which meant it could not be used for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Putting other peoples needs before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meal Jesus ate with his disciples which founded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collection of laws handed down by God and collected in the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Jewish festival celebrating the release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Jewish laws on food and washing which prevented anything unclean from entering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twelve selected from the disciples to be Jesus' closest followers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Roman death penalty suffered by Jesus when he was nailed to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in Jerusalem where sacrifices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collector who was called to be a disciple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Associating oneself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brothers James of John whom Jesus called to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of the skull; the place 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without food on certain days as a sign of devotion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Jewish day of rest on the seventh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rule of God in people's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did not follow all the Jewish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who follow the teaching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Mark Crossword</dc:title>
  <dcterms:created xsi:type="dcterms:W3CDTF">2021-10-11T08:11:10Z</dcterms:created>
  <dcterms:modified xsi:type="dcterms:W3CDTF">2021-10-11T08:11:10Z</dcterms:modified>
</cp:coreProperties>
</file>