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Happens on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has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 marks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Performed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Matthew's Hebrew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redeem's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study</dc:title>
  <dcterms:created xsi:type="dcterms:W3CDTF">2021-10-11T08:10:35Z</dcterms:created>
  <dcterms:modified xsi:type="dcterms:W3CDTF">2021-10-11T08:10:35Z</dcterms:modified>
</cp:coreProperties>
</file>