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Gospels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 holder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doubter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curtain to this tore in two when Jesus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Baptized by fire and holy spirit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Gospel writer and a tax collector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ran away naked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 Climber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son of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last to write his Gospel account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Gospel writer and a physician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Gospels</dc:title>
  <dcterms:created xsi:type="dcterms:W3CDTF">2021-10-11T08:11:33Z</dcterms:created>
  <dcterms:modified xsi:type="dcterms:W3CDTF">2021-10-11T08:11:33Z</dcterms:modified>
</cp:coreProperties>
</file>