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Gospels Crossword H/W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four writers of the gospels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which Mark dedicated his letters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section of the bible where the gospels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unknown source of that biblical historians believe that Matthew and Luke had access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twelve people who were the first disciples of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hostility or ill-treatment to a group of people. eg, the __ of Jews or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Jewish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two source __ which historians believe influenced Matthew and Luke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translation of of 'gospel' in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follower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not Jewish</w:t>
            </w:r>
          </w:p>
        </w:tc>
      </w:tr>
    </w:tbl>
    <w:p>
      <w:pPr>
        <w:pStyle w:val="WordBankMedium"/>
      </w:pPr>
      <w:r>
        <w:t xml:space="preserve">   apostles    </w:t>
      </w:r>
      <w:r>
        <w:t xml:space="preserve">   disciple    </w:t>
      </w:r>
      <w:r>
        <w:t xml:space="preserve">   evangelists    </w:t>
      </w:r>
      <w:r>
        <w:t xml:space="preserve">   hypothesis    </w:t>
      </w:r>
      <w:r>
        <w:t xml:space="preserve">   goodnews    </w:t>
      </w:r>
      <w:r>
        <w:t xml:space="preserve">   gentile    </w:t>
      </w:r>
      <w:r>
        <w:t xml:space="preserve">   persecution    </w:t>
      </w:r>
      <w:r>
        <w:t xml:space="preserve">   theophilus    </w:t>
      </w:r>
      <w:r>
        <w:t xml:space="preserve">   synagogues    </w:t>
      </w:r>
      <w:r>
        <w:t xml:space="preserve">   newtestament    </w:t>
      </w:r>
      <w:r>
        <w:t xml:space="preserve">   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Gospels Crossword H/W</dc:title>
  <dcterms:created xsi:type="dcterms:W3CDTF">2021-12-21T03:38:45Z</dcterms:created>
  <dcterms:modified xsi:type="dcterms:W3CDTF">2021-12-21T03:38:45Z</dcterms:modified>
</cp:coreProperties>
</file>