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Gospels Introduction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groups that demands signs from Jesus (Matthew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the book of Luke is written to (Luke 1:1-4)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teaching method used by Jesus (Matthew 13:34)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books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was the ________ (john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Jesus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Jesus curses (Matthew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parable of the ________ is taught by Jesus in Luke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Peter, James and John witness on the mountain with Jesus (Matthew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baptized Jesus? (Matthew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final words of Jesus on earth (Matthew 28:16-20)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4 gospels is not “synoptic”?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Jesus predicts will be destroyed (Mark 13:1-2)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Peter gives to Jesus (Mark 8:27-30)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the 4 gospels has a sequel in the book of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Jesus heals in Luke 17:11-19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Jesus prayed before getting arrested (Matthew 26:36-46)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sets of blessings taught by Jesus in the Sermon on the Mount (Matthew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given to men Jesus chose to follow him and learn his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power ruled the Jews during the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first two disciples called by Jesus (Mark 1:16-20)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 Introduction Crossword</dc:title>
  <dcterms:created xsi:type="dcterms:W3CDTF">2021-10-11T08:11:40Z</dcterms:created>
  <dcterms:modified xsi:type="dcterms:W3CDTF">2021-10-11T08:11:40Z</dcterms:modified>
</cp:coreProperties>
</file>