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Gospels studied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Mark Writing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Matthews real name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Matthew writing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Matthew writing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Mark Writing about when he wrote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convinced Matthew to follow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shortest Gospel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Gospels studied</dc:title>
  <dcterms:created xsi:type="dcterms:W3CDTF">2021-10-11T08:10:33Z</dcterms:created>
  <dcterms:modified xsi:type="dcterms:W3CDTF">2021-10-11T08:10:33Z</dcterms:modified>
</cp:coreProperties>
</file>