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Gospodarstvo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Kaj pridobivajo v rudniku Trbovlje-Hrastnik?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Kaj predstavlja kratica PF?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Kako se imenuje proces pri katerem inpute spremenimo v outpute?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Kaj je v denarju izražena vrednost blaga?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Črmu lahko rečemu tudi črna škatla?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Kakšne vrste dohodka dobijo delavci?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 ekonomiji poznamo dva toka. Denarni tok in...?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Ime ali naziv podjetja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Kako se imenuje gospodarska enota, ki izdeluje izdelke in opravlja storitve?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Koliko sektorjev poznamo v gospodarstvu?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Gospodarstvo</dc:title>
  <dcterms:created xsi:type="dcterms:W3CDTF">2021-10-11T08:11:18Z</dcterms:created>
  <dcterms:modified xsi:type="dcterms:W3CDTF">2021-10-11T08:11:18Z</dcterms:modified>
</cp:coreProperties>
</file>