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GossIP</w:t>
      </w:r>
    </w:p>
    <w:p>
      <w:pPr>
        <w:pStyle w:val="Questions"/>
      </w:pPr>
      <w:r>
        <w:t xml:space="preserve">1. RASEEETCRIS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GIDESSN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CUMIHN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EORRSRFTES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VREIPOLLO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GHAINMBIMR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DLNNOO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TTNPEA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SOHMNPOTAUT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OTREYANT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KTEDRARMA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HYOCIGTRP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GossIP</dc:title>
  <dcterms:created xsi:type="dcterms:W3CDTF">2021-10-11T08:11:53Z</dcterms:created>
  <dcterms:modified xsi:type="dcterms:W3CDTF">2021-10-11T08:11:53Z</dcterms:modified>
</cp:coreProperties>
</file>