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Gossamer Vocabulary Ch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state of being irritated or extremely annoyed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in a systematic or orderly way; deliberate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excessively particular, critical, or demanding; hard to please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present as a gift; 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seen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quick, irregular motions; fly with flapping movements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pieces or bits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requiring or using much energy and vigor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done in a secret or sly manner as not to attract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ashamed or embarrassed; disconcerted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Gossamer Vocabulary Ch 1-4</dc:title>
  <dcterms:created xsi:type="dcterms:W3CDTF">2021-10-11T08:10:59Z</dcterms:created>
  <dcterms:modified xsi:type="dcterms:W3CDTF">2021-10-11T08:10:59Z</dcterms:modified>
</cp:coreProperties>
</file>