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Gossamer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STRAPPING    </w:t>
      </w:r>
      <w:r>
        <w:t xml:space="preserve">   HEEHAW    </w:t>
      </w:r>
      <w:r>
        <w:t xml:space="preserve">   LOIS LOWRY    </w:t>
      </w:r>
      <w:r>
        <w:t xml:space="preserve">   THIN ELDERLY    </w:t>
      </w:r>
      <w:r>
        <w:t xml:space="preserve">   HEAP    </w:t>
      </w:r>
      <w:r>
        <w:t xml:space="preserve">   OLD LADY    </w:t>
      </w:r>
      <w:r>
        <w:t xml:space="preserve">   JOHN    </w:t>
      </w:r>
      <w:r>
        <w:t xml:space="preserve">   SINISTEEDS    </w:t>
      </w:r>
      <w:r>
        <w:t xml:space="preserve">   LITTLEST    </w:t>
      </w:r>
      <w:r>
        <w:t xml:space="preserve">   BUTTERFLY    </w:t>
      </w:r>
      <w:r>
        <w:t xml:space="preserve">   TOBY    </w:t>
      </w:r>
      <w:r>
        <w:t xml:space="preserve">   GOSSAMER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Gossamer Word Search</dc:title>
  <dcterms:created xsi:type="dcterms:W3CDTF">2021-10-11T08:10:21Z</dcterms:created>
  <dcterms:modified xsi:type="dcterms:W3CDTF">2021-10-11T08:10:21Z</dcterms:modified>
</cp:coreProperties>
</file>