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Gossamer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WITHDREW    </w:t>
      </w:r>
      <w:r>
        <w:t xml:space="preserve">   SCORCHING    </w:t>
      </w:r>
      <w:r>
        <w:t xml:space="preserve">   GRUDGINGLY    </w:t>
      </w:r>
      <w:r>
        <w:t xml:space="preserve">   CHASTENED    </w:t>
      </w:r>
      <w:r>
        <w:t xml:space="preserve">   SINISTEDS    </w:t>
      </w:r>
      <w:r>
        <w:t xml:space="preserve">   TORDE    </w:t>
      </w:r>
      <w:r>
        <w:t xml:space="preserve">   GERANIUM    </w:t>
      </w:r>
      <w:r>
        <w:t xml:space="preserve">   MENACING    </w:t>
      </w:r>
      <w:r>
        <w:t xml:space="preserve">   GOSSAMER    </w:t>
      </w:r>
      <w:r>
        <w:t xml:space="preserve">   FASTIDIOUS    </w:t>
      </w:r>
      <w:r>
        <w:t xml:space="preserve">   HEAP    </w:t>
      </w:r>
      <w:r>
        <w:t xml:space="preserve">   FRAGMENTS    </w:t>
      </w:r>
      <w:r>
        <w:t xml:space="preserve">   BESTOWED    </w:t>
      </w:r>
      <w:r>
        <w:t xml:space="preserve">   EXASPERATED    </w:t>
      </w:r>
      <w:r>
        <w:t xml:space="preserve">   EXTRAORDINARILY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Gossamer</dc:title>
  <dcterms:created xsi:type="dcterms:W3CDTF">2021-10-11T08:11:15Z</dcterms:created>
  <dcterms:modified xsi:type="dcterms:W3CDTF">2021-10-11T08:11:15Z</dcterms:modified>
</cp:coreProperties>
</file>