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Gossip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Gossip    </w:t>
      </w:r>
      <w:r>
        <w:t xml:space="preserve">   Manhattan    </w:t>
      </w:r>
      <w:r>
        <w:t xml:space="preserve">   Louis    </w:t>
      </w:r>
      <w:r>
        <w:t xml:space="preserve">   Dorota    </w:t>
      </w:r>
      <w:r>
        <w:t xml:space="preserve">   Waldorf    </w:t>
      </w:r>
      <w:r>
        <w:t xml:space="preserve">   Archibald    </w:t>
      </w:r>
      <w:r>
        <w:t xml:space="preserve">   Bass    </w:t>
      </w:r>
      <w:r>
        <w:t xml:space="preserve">   Lily    </w:t>
      </w:r>
      <w:r>
        <w:t xml:space="preserve">   Georgina    </w:t>
      </w:r>
      <w:r>
        <w:t xml:space="preserve">   Chuck    </w:t>
      </w:r>
      <w:r>
        <w:t xml:space="preserve">   Nate    </w:t>
      </w:r>
      <w:r>
        <w:t xml:space="preserve">   Dan    </w:t>
      </w:r>
      <w:r>
        <w:t xml:space="preserve">   Blair    </w:t>
      </w:r>
      <w:r>
        <w:t xml:space="preserve">   Serena    </w:t>
      </w:r>
      <w:r>
        <w:t xml:space="preserve">   Charlie    </w:t>
      </w:r>
      <w:r>
        <w:t xml:space="preserve">   Brooklyn    </w:t>
      </w:r>
      <w:r>
        <w:t xml:space="preserve">   Princess    </w:t>
      </w:r>
      <w:r>
        <w:t xml:space="preserve">   Monaco    </w:t>
      </w:r>
      <w:r>
        <w:t xml:space="preserve">   Royality    </w:t>
      </w:r>
      <w:r>
        <w:t xml:space="preserve">   Inside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Gossip GIrl</dc:title>
  <dcterms:created xsi:type="dcterms:W3CDTF">2021-10-11T08:12:08Z</dcterms:created>
  <dcterms:modified xsi:type="dcterms:W3CDTF">2021-10-11T08:12:08Z</dcterms:modified>
</cp:coreProperties>
</file>