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Gossip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Blair's Fathers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party Blair throws in the first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Nate secretly like in the first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Nate accidentally kiss thinking its Serena?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Serena's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Three words and eight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Queen bee?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hotel that Chuck owns?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dated Dan before Serena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voice of Gossip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pretend to be Serena's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Gossip Girl</dc:title>
  <dcterms:created xsi:type="dcterms:W3CDTF">2021-10-11T08:12:26Z</dcterms:created>
  <dcterms:modified xsi:type="dcterms:W3CDTF">2021-10-11T08:12:26Z</dcterms:modified>
</cp:coreProperties>
</file>