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Gossip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dessert does Blair eat after leaving the dinner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gets spotted buying pregnancy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the voice of Gossip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college does Blair go to in the third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says this quote? "Was she just about to tell me she loved me?"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Whom does Nate mistakenly kiss at the ball, thinking she was Serena?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Blair's father's gay lover?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was Serena's brother Eric,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Dan and Jenny's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Dan's childhood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beginning of the episode, who does Dan save from being hit by a cab?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Nate's Surname?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Gossip Girl</dc:title>
  <dcterms:created xsi:type="dcterms:W3CDTF">2021-10-11T08:12:35Z</dcterms:created>
  <dcterms:modified xsi:type="dcterms:W3CDTF">2021-10-11T08:12:35Z</dcterms:modified>
</cp:coreProperties>
</file>