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7 FOR 7    </w:t>
      </w:r>
      <w:r>
        <w:t xml:space="preserve">   TEENAGER    </w:t>
      </w:r>
      <w:r>
        <w:t xml:space="preserve">   JJ PROJECT    </w:t>
      </w:r>
      <w:r>
        <w:t xml:space="preserve">   AMERITHAIKONG    </w:t>
      </w:r>
      <w:r>
        <w:t xml:space="preserve">   MARKSON    </w:t>
      </w:r>
      <w:r>
        <w:t xml:space="preserve">   DOUBLE B    </w:t>
      </w:r>
      <w:r>
        <w:t xml:space="preserve">   TURN UP    </w:t>
      </w:r>
      <w:r>
        <w:t xml:space="preserve">   HARD CARRY    </w:t>
      </w:r>
      <w:r>
        <w:t xml:space="preserve">   FLY    </w:t>
      </w:r>
      <w:r>
        <w:t xml:space="preserve">   SWAGGER    </w:t>
      </w:r>
      <w:r>
        <w:t xml:space="preserve">   JYP    </w:t>
      </w:r>
      <w:r>
        <w:t xml:space="preserve">   GOT7    </w:t>
      </w:r>
      <w:r>
        <w:t xml:space="preserve">   IGOT7    </w:t>
      </w:r>
      <w:r>
        <w:t xml:space="preserve">   COCO    </w:t>
      </w:r>
      <w:r>
        <w:t xml:space="preserve">   BAMBAM    </w:t>
      </w:r>
      <w:r>
        <w:t xml:space="preserve">   YUGYEOM    </w:t>
      </w:r>
      <w:r>
        <w:t xml:space="preserve">   YOUNGJAE    </w:t>
      </w:r>
      <w:r>
        <w:t xml:space="preserve">   JINYOUNG    </w:t>
      </w:r>
      <w:r>
        <w:t xml:space="preserve">   JACKSON    </w:t>
      </w:r>
      <w:r>
        <w:t xml:space="preserve">   JB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Got7</dc:title>
  <dcterms:created xsi:type="dcterms:W3CDTF">2021-10-11T08:11:39Z</dcterms:created>
  <dcterms:modified xsi:type="dcterms:W3CDTF">2021-10-11T08:11:39Z</dcterms:modified>
</cp:coreProperties>
</file>