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Got Blood?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Platlets, cell fragments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the blood and the organs that produce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antigen named D, or more commonly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blood type is the universal recipient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white blood cells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neutrophils, basophils, and eosinophils are  what tye of leukocyte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proteins that specifically bind antigens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when the cell membrane is punctured with holes and the cell dies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red blood cells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blood type is the universal donor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cells clump together due to the antibody / antigen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monocytes and lymphocytes are what type of leukocyte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blood from one person (the donor) is given to another (the recipient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molecules that specifically bind to portions of the immune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 Blood?</dc:title>
  <dcterms:created xsi:type="dcterms:W3CDTF">2021-10-11T08:12:11Z</dcterms:created>
  <dcterms:modified xsi:type="dcterms:W3CDTF">2021-10-11T08:12:11Z</dcterms:modified>
</cp:coreProperties>
</file>