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 Character???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caring    </w:t>
      </w:r>
      <w:r>
        <w:t xml:space="preserve">   citizenship    </w:t>
      </w:r>
      <w:r>
        <w:t xml:space="preserve">   compassion    </w:t>
      </w:r>
      <w:r>
        <w:t xml:space="preserve">   competitive    </w:t>
      </w:r>
      <w:r>
        <w:t xml:space="preserve">   confident    </w:t>
      </w:r>
      <w:r>
        <w:t xml:space="preserve">   considerate    </w:t>
      </w:r>
      <w:r>
        <w:t xml:space="preserve">   cooperation    </w:t>
      </w:r>
      <w:r>
        <w:t xml:space="preserve">   courage    </w:t>
      </w:r>
      <w:r>
        <w:t xml:space="preserve">   courtesy    </w:t>
      </w:r>
      <w:r>
        <w:t xml:space="preserve">   dependable    </w:t>
      </w:r>
      <w:r>
        <w:t xml:space="preserve">   determined    </w:t>
      </w:r>
      <w:r>
        <w:t xml:space="preserve">   diligence    </w:t>
      </w:r>
      <w:r>
        <w:t xml:space="preserve">   eager    </w:t>
      </w:r>
      <w:r>
        <w:t xml:space="preserve">   fairness    </w:t>
      </w:r>
      <w:r>
        <w:t xml:space="preserve">   generous    </w:t>
      </w:r>
      <w:r>
        <w:t xml:space="preserve">   gratitude    </w:t>
      </w:r>
      <w:r>
        <w:t xml:space="preserve">   honesty    </w:t>
      </w:r>
      <w:r>
        <w:t xml:space="preserve">   integrity    </w:t>
      </w:r>
      <w:r>
        <w:t xml:space="preserve">   kindness    </w:t>
      </w:r>
      <w:r>
        <w:t xml:space="preserve">   loyal    </w:t>
      </w:r>
      <w:r>
        <w:t xml:space="preserve">   observant    </w:t>
      </w:r>
      <w:r>
        <w:t xml:space="preserve">   patience    </w:t>
      </w:r>
      <w:r>
        <w:t xml:space="preserve">   perseverance    </w:t>
      </w:r>
      <w:r>
        <w:t xml:space="preserve">   persistent    </w:t>
      </w:r>
      <w:r>
        <w:t xml:space="preserve">   respect    </w:t>
      </w:r>
      <w:r>
        <w:t xml:space="preserve">   responsibility    </w:t>
      </w:r>
      <w:r>
        <w:t xml:space="preserve">   school pride    </w:t>
      </w:r>
      <w:r>
        <w:t xml:space="preserve">   self-control    </w:t>
      </w:r>
      <w:r>
        <w:t xml:space="preserve">   self-respect    </w:t>
      </w:r>
      <w:r>
        <w:t xml:space="preserve">   studious    </w:t>
      </w:r>
      <w:r>
        <w:t xml:space="preserve">   thoughtful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Character???</dc:title>
  <dcterms:created xsi:type="dcterms:W3CDTF">2021-10-11T08:11:34Z</dcterms:created>
  <dcterms:modified xsi:type="dcterms:W3CDTF">2021-10-11T08:11:34Z</dcterms:modified>
</cp:coreProperties>
</file>