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 Online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or shedding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material, surface, or structure) shaped into alternate ridges and grooves.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a leisurely walk, ride, or drive in public, especially to meet or be seen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lack of thought or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in a feeble or unsteady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manipulate (something) into a particular shape or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Characterized by melacholy;longing;yearning.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mass of snow, ice, and rocks falling rapidly down a mountain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Exaggerated or uncontrollable emotion or excitement.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prostitute or promiscuous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Tremble or 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an omen of a particular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upset and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slowly and with heavy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loud noise) be repeated several times as an 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Encourage or stir up violent or unlawful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complicated, irregular network of passages or paths in which it is different to find ones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lost that one does not realize what one is doing, what is happening,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or someone silly or stupid.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utensils,especially knives for cutting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standard unit of pressure or stress in the International System of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 at or during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unpleasant.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Online Crossword Puzzle</dc:title>
  <dcterms:created xsi:type="dcterms:W3CDTF">2021-10-11T08:10:50Z</dcterms:created>
  <dcterms:modified xsi:type="dcterms:W3CDTF">2021-10-11T08:10:50Z</dcterms:modified>
</cp:coreProperties>
</file>