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 Privilege?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Discrimination     </w:t>
      </w:r>
      <w:r>
        <w:t xml:space="preserve">   Disability     </w:t>
      </w:r>
      <w:r>
        <w:t xml:space="preserve">   Stereotyping     </w:t>
      </w:r>
      <w:r>
        <w:t xml:space="preserve">   Multicultural    </w:t>
      </w:r>
      <w:r>
        <w:t xml:space="preserve">    Homophobia     </w:t>
      </w:r>
      <w:r>
        <w:t xml:space="preserve">    Gay     </w:t>
      </w:r>
      <w:r>
        <w:t xml:space="preserve">    Accessibility     </w:t>
      </w:r>
      <w:r>
        <w:t xml:space="preserve">   Acceptance     </w:t>
      </w:r>
      <w:r>
        <w:t xml:space="preserve">   Diverse     </w:t>
      </w:r>
      <w:r>
        <w:t xml:space="preserve">   Ableism     </w:t>
      </w:r>
      <w:r>
        <w:t xml:space="preserve">   White Privilege    </w:t>
      </w:r>
      <w:r>
        <w:t xml:space="preserve">   LGBTQQIAAP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Privilege?</dc:title>
  <dcterms:created xsi:type="dcterms:W3CDTF">2021-10-11T08:10:46Z</dcterms:created>
  <dcterms:modified xsi:type="dcterms:W3CDTF">2021-10-11T08:10:46Z</dcterms:modified>
</cp:coreProperties>
</file>