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 Your Back!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Anemone     </w:t>
      </w:r>
      <w:r>
        <w:t xml:space="preserve">   Ants    </w:t>
      </w:r>
      <w:r>
        <w:t xml:space="preserve">   Cnidarian    </w:t>
      </w:r>
      <w:r>
        <w:t xml:space="preserve">   Cockroach    </w:t>
      </w:r>
      <w:r>
        <w:t xml:space="preserve">   Coral    </w:t>
      </w:r>
      <w:r>
        <w:t xml:space="preserve">   Exoskeleton    </w:t>
      </w:r>
      <w:r>
        <w:t xml:space="preserve">   Hermaphrodite    </w:t>
      </w:r>
      <w:r>
        <w:t xml:space="preserve">   Invertebrate    </w:t>
      </w:r>
      <w:r>
        <w:t xml:space="preserve">   Jellyfish    </w:t>
      </w:r>
      <w:r>
        <w:t xml:space="preserve">   Metamorphosis    </w:t>
      </w:r>
      <w:r>
        <w:t xml:space="preserve">   Mollusk    </w:t>
      </w:r>
      <w:r>
        <w:t xml:space="preserve">   Molting    </w:t>
      </w:r>
      <w:r>
        <w:t xml:space="preserve">   Octopus    </w:t>
      </w:r>
      <w:r>
        <w:t xml:space="preserve">   Regeneration    </w:t>
      </w:r>
      <w:r>
        <w:t xml:space="preserve">   Sea    </w:t>
      </w:r>
      <w:r>
        <w:t xml:space="preserve">   Squid    </w:t>
      </w:r>
      <w:r>
        <w:t xml:space="preserve">   Starfish    </w:t>
      </w:r>
      <w:r>
        <w:t xml:space="preserve">   Tarantula    </w:t>
      </w:r>
      <w:r>
        <w:t xml:space="preserve">   Vertebrate    </w:t>
      </w:r>
      <w:r>
        <w:t xml:space="preserve">   Wasps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Your Back! </dc:title>
  <dcterms:created xsi:type="dcterms:W3CDTF">2021-10-11T08:10:43Z</dcterms:created>
  <dcterms:modified xsi:type="dcterms:W3CDTF">2021-10-11T08:10:43Z</dcterms:modified>
</cp:coreProperties>
</file>