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Got to solve 'em all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Fire agitated teenie, English removed (5)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Refiling emery board with dry European removed, what a pig!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world of dark ale, its the dogs!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Fighting upset Mr. Haiyaa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Creased mix up after the start of week, that bugs me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Always brings a smile, elation before peeper loses tail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Its in evening looming, that's toxic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little strange plant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Car refuses, im all ears!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Rock like gemstone we hear (4)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Calling your kin, slag! out of order, even if he is lazy.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 you move dairy produce with Potassium removed ? Cowfully!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3.14159 and the peace sign given the bird (6)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Romeo mixes salt gets feeling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Tomas Gres retrained to become a psychic (9)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Fighters pressure after Scottish meat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 starters a big round about, that's magic (4)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prod at the start of week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Drill sounds like a grain scholar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Mob Boss's Boss (8)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 to solve 'em all </dc:title>
  <dcterms:created xsi:type="dcterms:W3CDTF">2021-10-11T08:12:13Z</dcterms:created>
  <dcterms:modified xsi:type="dcterms:W3CDTF">2021-10-11T08:12:13Z</dcterms:modified>
</cp:coreProperties>
</file>