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Gothenburg Greats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Angus    </w:t>
      </w:r>
      <w:r>
        <w:t xml:space="preserve">   Watson    </w:t>
      </w:r>
      <w:r>
        <w:t xml:space="preserve">   Hewitt    </w:t>
      </w:r>
      <w:r>
        <w:t xml:space="preserve">   Kennedy    </w:t>
      </w:r>
      <w:r>
        <w:t xml:space="preserve">   Gunn    </w:t>
      </w:r>
      <w:r>
        <w:t xml:space="preserve">   Weir    </w:t>
      </w:r>
      <w:r>
        <w:t xml:space="preserve">   Black    </w:t>
      </w:r>
      <w:r>
        <w:t xml:space="preserve">   McGhee    </w:t>
      </w:r>
      <w:r>
        <w:t xml:space="preserve">   Simpson    </w:t>
      </w:r>
      <w:r>
        <w:t xml:space="preserve">   Strachan    </w:t>
      </w:r>
      <w:r>
        <w:t xml:space="preserve">   Miller    </w:t>
      </w:r>
      <w:r>
        <w:t xml:space="preserve">   McLeish    </w:t>
      </w:r>
      <w:r>
        <w:t xml:space="preserve">   Cooper    </w:t>
      </w:r>
      <w:r>
        <w:t xml:space="preserve">   McMaster    </w:t>
      </w:r>
      <w:r>
        <w:t xml:space="preserve">   Rougvie    </w:t>
      </w:r>
      <w:r>
        <w:t xml:space="preserve">   Leighton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Gothenburg Greats</dc:title>
  <dcterms:created xsi:type="dcterms:W3CDTF">2021-10-11T08:12:20Z</dcterms:created>
  <dcterms:modified xsi:type="dcterms:W3CDTF">2021-10-11T08:12:20Z</dcterms:modified>
</cp:coreProperties>
</file>