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MaryShelly    </w:t>
      </w:r>
      <w:r>
        <w:t xml:space="preserve">   Dracula    </w:t>
      </w:r>
      <w:r>
        <w:t xml:space="preserve">   Mysterious    </w:t>
      </w:r>
      <w:r>
        <w:t xml:space="preserve">   Gothic    </w:t>
      </w:r>
      <w:r>
        <w:t xml:space="preserve">   Haunting    </w:t>
      </w:r>
      <w:r>
        <w:t xml:space="preserve">   Halloween    </w:t>
      </w:r>
      <w:r>
        <w:t xml:space="preserve">   November    </w:t>
      </w:r>
      <w:r>
        <w:t xml:space="preserve">   Spooky    </w:t>
      </w:r>
      <w:r>
        <w:t xml:space="preserve">   Blood    </w:t>
      </w:r>
      <w:r>
        <w:t xml:space="preserve">   Vampire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</dc:title>
  <dcterms:created xsi:type="dcterms:W3CDTF">2021-10-11T08:12:22Z</dcterms:created>
  <dcterms:modified xsi:type="dcterms:W3CDTF">2021-10-11T08:12:22Z</dcterms:modified>
</cp:coreProperties>
</file>