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Goths or their extinct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Curiosity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solemn utterance intended to invoke a supernatural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Pervading tone or mood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Deceptively enchanting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corpse supposed to leave its grave at night to drink the blood of the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evil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Creation or construction of a fictional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or type of surroundings where something is positioned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or impossible to understand or explain.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</dc:title>
  <dcterms:created xsi:type="dcterms:W3CDTF">2021-10-11T08:12:24Z</dcterms:created>
  <dcterms:modified xsi:type="dcterms:W3CDTF">2021-10-11T08:12:24Z</dcterms:modified>
</cp:coreProperties>
</file>