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</w:t>
      </w:r>
    </w:p>
    <w:p>
      <w:pPr>
        <w:pStyle w:val="Questions"/>
      </w:pPr>
      <w:r>
        <w:t xml:space="preserve">1. KDAR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KCAER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GASP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OWHL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YEILPCRE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LEREIY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UIYNOLMOS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YSMOEROL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ORRRET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OCUNISIPS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EPDSRIA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CMREBHA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DVGAERAYR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OYHLGTS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SATILODE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</dc:title>
  <dcterms:created xsi:type="dcterms:W3CDTF">2021-10-11T08:12:33Z</dcterms:created>
  <dcterms:modified xsi:type="dcterms:W3CDTF">2021-10-11T08:12:33Z</dcterms:modified>
</cp:coreProperties>
</file>