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locked doors    </w:t>
      </w:r>
      <w:r>
        <w:t xml:space="preserve">   ghost    </w:t>
      </w:r>
      <w:r>
        <w:t xml:space="preserve">   maze    </w:t>
      </w:r>
      <w:r>
        <w:t xml:space="preserve">   villain    </w:t>
      </w:r>
      <w:r>
        <w:t xml:space="preserve">   fear    </w:t>
      </w:r>
      <w:r>
        <w:t xml:space="preserve">   passageways    </w:t>
      </w:r>
      <w:r>
        <w:t xml:space="preserve">   hidden    </w:t>
      </w:r>
      <w:r>
        <w:t xml:space="preserve">   foggy    </w:t>
      </w:r>
      <w:r>
        <w:t xml:space="preserve">   misty    </w:t>
      </w:r>
      <w:r>
        <w:t xml:space="preserve">   dark    </w:t>
      </w:r>
      <w:r>
        <w:t xml:space="preserve">   pathetic fallacy    </w:t>
      </w:r>
      <w:r>
        <w:t xml:space="preserve">   tension    </w:t>
      </w:r>
      <w:r>
        <w:t xml:space="preserve">   graveyard    </w:t>
      </w:r>
      <w:r>
        <w:t xml:space="preserve">   suspense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</dc:title>
  <dcterms:created xsi:type="dcterms:W3CDTF">2021-10-11T08:11:29Z</dcterms:created>
  <dcterms:modified xsi:type="dcterms:W3CDTF">2021-10-11T08:11:29Z</dcterms:modified>
</cp:coreProperties>
</file>