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Blood    </w:t>
      </w:r>
      <w:r>
        <w:t xml:space="preserve">   Bram Stoker    </w:t>
      </w:r>
      <w:r>
        <w:t xml:space="preserve">   Corpse Bride    </w:t>
      </w:r>
      <w:r>
        <w:t xml:space="preserve">   Dark    </w:t>
      </w:r>
      <w:r>
        <w:t xml:space="preserve">   Dracula    </w:t>
      </w:r>
      <w:r>
        <w:t xml:space="preserve">   Fangs    </w:t>
      </w:r>
      <w:r>
        <w:t xml:space="preserve">   Frankenstein    </w:t>
      </w:r>
      <w:r>
        <w:t xml:space="preserve">   Ghost    </w:t>
      </w:r>
      <w:r>
        <w:t xml:space="preserve">   Gothic    </w:t>
      </w:r>
      <w:r>
        <w:t xml:space="preserve">   Grotesque    </w:t>
      </w:r>
      <w:r>
        <w:t xml:space="preserve">   Haunted    </w:t>
      </w:r>
      <w:r>
        <w:t xml:space="preserve">   Hell    </w:t>
      </w:r>
      <w:r>
        <w:t xml:space="preserve">   Henry Fuseli    </w:t>
      </w:r>
      <w:r>
        <w:t xml:space="preserve">   Mary Shelley    </w:t>
      </w:r>
      <w:r>
        <w:t xml:space="preserve">   Necrophilla    </w:t>
      </w:r>
      <w:r>
        <w:t xml:space="preserve">   Nightmare    </w:t>
      </w:r>
      <w:r>
        <w:t xml:space="preserve">   Phantom Hitchhiker    </w:t>
      </w:r>
      <w:r>
        <w:t xml:space="preserve">   Phantom of the opera    </w:t>
      </w:r>
      <w:r>
        <w:t xml:space="preserve">   Revenant    </w:t>
      </w:r>
      <w:r>
        <w:t xml:space="preserve">   Tim Burton    </w:t>
      </w:r>
      <w:r>
        <w:t xml:space="preserve">   Uncanny    </w:t>
      </w:r>
      <w:r>
        <w:t xml:space="preserve">   Vampire    </w:t>
      </w:r>
      <w:r>
        <w:t xml:space="preserve">   Werewolf    </w:t>
      </w:r>
      <w:r>
        <w:t xml:space="preserve">   Woman in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</dc:title>
  <dcterms:created xsi:type="dcterms:W3CDTF">2021-10-11T08:11:31Z</dcterms:created>
  <dcterms:modified xsi:type="dcterms:W3CDTF">2021-10-11T08:11:31Z</dcterms:modified>
</cp:coreProperties>
</file>