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nightmare    </w:t>
      </w:r>
      <w:r>
        <w:t xml:space="preserve">   bat    </w:t>
      </w:r>
      <w:r>
        <w:t xml:space="preserve">   dark    </w:t>
      </w:r>
      <w:r>
        <w:t xml:space="preserve">   stake    </w:t>
      </w:r>
      <w:r>
        <w:t xml:space="preserve">   music    </w:t>
      </w:r>
      <w:r>
        <w:t xml:space="preserve">   castle    </w:t>
      </w:r>
      <w:r>
        <w:t xml:space="preserve">   haunted    </w:t>
      </w:r>
      <w:r>
        <w:t xml:space="preserve">   rain    </w:t>
      </w:r>
      <w:r>
        <w:t xml:space="preserve">   graveyard    </w:t>
      </w:r>
      <w:r>
        <w:t xml:space="preserve">   dead    </w:t>
      </w:r>
      <w:r>
        <w:t xml:space="preserve">   corpse    </w:t>
      </w:r>
      <w:r>
        <w:t xml:space="preserve">   zombie    </w:t>
      </w:r>
      <w:r>
        <w:t xml:space="preserve">   murder    </w:t>
      </w:r>
      <w:r>
        <w:t xml:space="preserve">   ghost    </w:t>
      </w:r>
      <w:r>
        <w:t xml:space="preserve">   blood    </w:t>
      </w:r>
      <w:r>
        <w:t xml:space="preserve">   thunder    </w:t>
      </w:r>
      <w:r>
        <w:t xml:space="preserve">   eerie    </w:t>
      </w:r>
      <w:r>
        <w:t xml:space="preserve">   vampire    </w:t>
      </w:r>
      <w:r>
        <w:t xml:space="preserve">   frankenstein    </w:t>
      </w:r>
      <w:r>
        <w:t xml:space="preserve">   dracula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2021-10-11T08:11:37Z</dcterms:created>
  <dcterms:modified xsi:type="dcterms:W3CDTF">2021-10-11T08:11:37Z</dcterms:modified>
</cp:coreProperties>
</file>