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Doubling    </w:t>
      </w:r>
      <w:r>
        <w:t xml:space="preserve">   Strong heroine    </w:t>
      </w:r>
      <w:r>
        <w:t xml:space="preserve">   Weak hero    </w:t>
      </w:r>
      <w:r>
        <w:t xml:space="preserve">   Windows    </w:t>
      </w:r>
      <w:r>
        <w:t xml:space="preserve">   Doorways    </w:t>
      </w:r>
      <w:r>
        <w:t xml:space="preserve">   Devils    </w:t>
      </w:r>
      <w:r>
        <w:t xml:space="preserve">   Science    </w:t>
      </w:r>
      <w:r>
        <w:t xml:space="preserve">   Religion    </w:t>
      </w:r>
      <w:r>
        <w:t xml:space="preserve">   Monsters    </w:t>
      </w:r>
      <w:r>
        <w:t xml:space="preserve">   Ghosts    </w:t>
      </w:r>
      <w:r>
        <w:t xml:space="preserve">   Supernatural    </w:t>
      </w:r>
      <w:r>
        <w:t xml:space="preserve">   Isolation    </w:t>
      </w:r>
      <w:r>
        <w:t xml:space="preserve">   Shadows    </w:t>
      </w:r>
      <w:r>
        <w:t xml:space="preserve">   Darkness    </w:t>
      </w:r>
      <w:r>
        <w:t xml:space="preserve">   Candles    </w:t>
      </w:r>
      <w:r>
        <w:t xml:space="preserve">   Skulls    </w:t>
      </w:r>
      <w:r>
        <w:t xml:space="preserve">   Corridors    </w:t>
      </w:r>
      <w:r>
        <w:t xml:space="preserve">   Bad weather    </w:t>
      </w:r>
      <w:r>
        <w:t xml:space="preserve">   Imprisonment    </w:t>
      </w:r>
      <w:r>
        <w:t xml:space="preserve">   Dungeons    </w:t>
      </w:r>
      <w:r>
        <w:t xml:space="preserve">   Predators    </w:t>
      </w:r>
      <w:r>
        <w:t xml:space="preserve">   Mystery    </w:t>
      </w:r>
      <w:r>
        <w:t xml:space="preserve">   Death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Conventions</dc:title>
  <dcterms:created xsi:type="dcterms:W3CDTF">2021-10-11T08:12:23Z</dcterms:created>
  <dcterms:modified xsi:type="dcterms:W3CDTF">2021-10-11T08:12:23Z</dcterms:modified>
</cp:coreProperties>
</file>